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C067" w14:textId="77777777" w:rsidR="00DD5D3A" w:rsidRPr="00B80179" w:rsidRDefault="00000000">
      <w:pPr>
        <w:pStyle w:val="Naslov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20 vollständig unterschiedliche Arbeitsblätter (A1–B1)</w:t>
      </w:r>
    </w:p>
    <w:p w14:paraId="5B600A3B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Arbeitsblatt 1 – A1 – Natur</w:t>
      </w:r>
    </w:p>
    <w:p w14:paraId="0E7558F8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Natur im Neretva-Tal.</w:t>
      </w:r>
    </w:p>
    <w:p w14:paraId="46E2EC4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0A8F0C8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2CE05B6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361E64E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471151B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7E7815D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5FE9F24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2D016C1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5 einfache Sätze im Präsens.</w:t>
      </w:r>
    </w:p>
    <w:p w14:paraId="2A9C41F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479C510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52DCD29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C876695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2 – A1 – Sehenswürdigkeiten</w:t>
      </w:r>
    </w:p>
    <w:p w14:paraId="717754C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Sehenswürdigkeiten im Neretva-Tal.</w:t>
      </w:r>
    </w:p>
    <w:p w14:paraId="09FBE01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1ED1643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61FE8E3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7DA28D9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601F1A9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244B33C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740DF98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5729F47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5 einfache Sätze im Präsens.</w:t>
      </w:r>
    </w:p>
    <w:p w14:paraId="7F94B6B8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0732BF3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40DE329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74798A2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3 – A1 – Gastronomie</w:t>
      </w:r>
    </w:p>
    <w:p w14:paraId="00B7472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Gastronomie im Neretva-Tal.</w:t>
      </w:r>
    </w:p>
    <w:p w14:paraId="1231AE3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16F6126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792DFB1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74074E0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5748631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0F0E446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3162A4C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3057D76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5 einfache Sätze im Präsens.</w:t>
      </w:r>
    </w:p>
    <w:p w14:paraId="34EE9ED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414FBE6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2B4910C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D163A9A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4 – A1 – Verkehr</w:t>
      </w:r>
    </w:p>
    <w:p w14:paraId="48D2ED4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Verkehr im Neretva-Tal.</w:t>
      </w:r>
    </w:p>
    <w:p w14:paraId="5EE593A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285D9BB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2A2AE07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49F134A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457DD03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06A8ECB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198E57E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04CE81C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5 einfache Sätze im Präsens.</w:t>
      </w:r>
    </w:p>
    <w:p w14:paraId="0155486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3FC71EC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54F3F10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D72D58A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5 – A1 – Freizeit</w:t>
      </w:r>
    </w:p>
    <w:p w14:paraId="2976DED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Freizeit im Neretva-Tal.</w:t>
      </w:r>
    </w:p>
    <w:p w14:paraId="50505B9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35D6762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7F7F051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46F31E2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77D9372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6325C3B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3AD1F05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22FEF20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5 einfache Sätze im Präsens.</w:t>
      </w:r>
    </w:p>
    <w:p w14:paraId="2998EDD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6AE9E48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29F1773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F788221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6 – A1 – Tiere</w:t>
      </w:r>
    </w:p>
    <w:p w14:paraId="3D25087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Tiere im Neretva-Tal.</w:t>
      </w:r>
    </w:p>
    <w:p w14:paraId="50C2032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3E001E8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259EEFD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5D63CEB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58FD2FF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04271F5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6BEAB81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26A5B9A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5 einfache Sätze im Präsens.</w:t>
      </w:r>
    </w:p>
    <w:p w14:paraId="3ED101F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7345D5B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5925D8E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BFDF726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7 – A1 – Klima</w:t>
      </w:r>
    </w:p>
    <w:p w14:paraId="78FF244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Klima im Neretva-Tal.</w:t>
      </w:r>
    </w:p>
    <w:p w14:paraId="6F1E94F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0345F9B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2E8897B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493081C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64F062C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750B175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458AEEF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7DFD967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5 einfache Sätze im Präsens.</w:t>
      </w:r>
    </w:p>
    <w:p w14:paraId="0481A02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7BE8F09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3263ED6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E97B37B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8 – A2 – Geschichte</w:t>
      </w:r>
    </w:p>
    <w:p w14:paraId="5CCD437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Geschichte im Neretva-Tal.</w:t>
      </w:r>
    </w:p>
    <w:p w14:paraId="49A1CE2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5F6F52B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4CC4089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1789B2B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1898E82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3D0DD37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56764CC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136C524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Verwende Modalverben und Perfekt.</w:t>
      </w:r>
    </w:p>
    <w:p w14:paraId="3D9C209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299A20C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18E97FA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0D27345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9 – A2 – Kultur</w:t>
      </w:r>
    </w:p>
    <w:p w14:paraId="349CFCD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Kultur im Neretva-Tal.</w:t>
      </w:r>
    </w:p>
    <w:p w14:paraId="059D086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7458C6D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0CD0008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22B0919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6ACED65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1C021BE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17F450D8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12CE3A9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Verwende Modalverben und Perfekt.</w:t>
      </w:r>
    </w:p>
    <w:p w14:paraId="0CAAC80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0EC8F3E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4E42080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63B2BAB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10 – A2 – Traditionen</w:t>
      </w:r>
    </w:p>
    <w:p w14:paraId="3707164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Traditionen im Neretva-Tal.</w:t>
      </w:r>
    </w:p>
    <w:p w14:paraId="25EDEBB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3377DFF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18D7A11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234C604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4415501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00AF52B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6104D25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1106B66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Verwende Modalverben und Perfekt.</w:t>
      </w:r>
    </w:p>
    <w:p w14:paraId="4990DF2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55CD51B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40C52AC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7061450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11 – A2 – Sport</w:t>
      </w:r>
    </w:p>
    <w:p w14:paraId="6F4637F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Sport im Neretva-Tal.</w:t>
      </w:r>
    </w:p>
    <w:p w14:paraId="73DE2F6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2DCDB4F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47A4889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0E19551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7CE2F2D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298B93A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6AAD1EB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0E7FA47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Verwende Modalverben und Perfekt.</w:t>
      </w:r>
    </w:p>
    <w:p w14:paraId="51D5A1E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0BB1F77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4570299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AF83BA7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12 – A2 – Ökotourismus</w:t>
      </w:r>
    </w:p>
    <w:p w14:paraId="20155F8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Ökotourismus im Neretva-Tal.</w:t>
      </w:r>
    </w:p>
    <w:p w14:paraId="6EFF244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4D20586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6CECCE6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53B7DEF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4FF2CDD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30D00FA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38F4F28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2809DB3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Verwende Modalverben und Perfekt.</w:t>
      </w:r>
    </w:p>
    <w:p w14:paraId="1D2CD96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5C9E06C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35762A5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1438B6D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13 – A2 – Lokale Produkte</w:t>
      </w:r>
    </w:p>
    <w:p w14:paraId="6748881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Lokale Produkte im Neretva-Tal.</w:t>
      </w:r>
    </w:p>
    <w:p w14:paraId="6499129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5F6A6AC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108FBBF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752B0B3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0F59E29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0656C24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4966F3B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0DA0342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Verwende Modalverben und Perfekt.</w:t>
      </w:r>
    </w:p>
    <w:p w14:paraId="55FDAE5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0016D25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06913CE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CDA8B8B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14 – A2 – Feste</w:t>
      </w:r>
    </w:p>
    <w:p w14:paraId="37280CE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Feste im Neretva-Tal.</w:t>
      </w:r>
    </w:p>
    <w:p w14:paraId="16841DE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657B233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4002029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2829408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519C67C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78474CF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62604E4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23A7328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Verwende Modalverben und Perfekt.</w:t>
      </w:r>
    </w:p>
    <w:p w14:paraId="604A959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2859002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796759D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CED809E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15 – B1 – Nachhaltiger Tourismus</w:t>
      </w:r>
    </w:p>
    <w:p w14:paraId="0E6BF13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Nachhaltiger Tourismus im Neretva-Tal.</w:t>
      </w:r>
    </w:p>
    <w:p w14:paraId="5E1166D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5CA3A8E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0D93EC2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7ED86C0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4FB49DF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5F1D9FC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0E88010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129BE13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einen argumentativen Text (80–120 Wörter).</w:t>
      </w:r>
    </w:p>
    <w:p w14:paraId="011C41B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3410F20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0922B2E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335B5D3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16 – B1 – Interkulturelle Begegnungen</w:t>
      </w:r>
    </w:p>
    <w:p w14:paraId="0E8D2B7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Interkulturelle Begegnungen im Neretva-Tal.</w:t>
      </w:r>
    </w:p>
    <w:p w14:paraId="58C870B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1C98284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144F0D0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37B2C2F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5FED80C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3571207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4FF833F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7FEECC1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einen argumentativen Text (80–120 Wörter).</w:t>
      </w:r>
    </w:p>
    <w:p w14:paraId="071993F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7B4EF26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1EB63AA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FF5CFFF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17 – B1 – Tourismus und Wirtschaft</w:t>
      </w:r>
    </w:p>
    <w:p w14:paraId="2439389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Tourismus und Wirtschaft im Neretva-Tal.</w:t>
      </w:r>
    </w:p>
    <w:p w14:paraId="423DA3B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51BF9F8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3F576F9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18607EC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48ED1F84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4BDEE8C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41946A9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75C8FB7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einen argumentativen Text (80–120 Wörter).</w:t>
      </w:r>
    </w:p>
    <w:p w14:paraId="3A63E65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25875C1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54E392D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9858226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18 – B1 – Digitale Reiseführer</w:t>
      </w:r>
    </w:p>
    <w:p w14:paraId="51DEB42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Digitale Reiseführer im Neretva-Tal.</w:t>
      </w:r>
    </w:p>
    <w:p w14:paraId="67B35AB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66AD2BE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1C7A009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0F75086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17D1359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5000815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3E6FEBD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66B8224C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einen argumentativen Text (80–120 Wörter).</w:t>
      </w:r>
    </w:p>
    <w:p w14:paraId="4108B37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05D9F81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160F104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AF034AE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19 – B1 – Vergleich Kroatien-DACH</w:t>
      </w:r>
    </w:p>
    <w:p w14:paraId="4C21DC9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Vergleich Kroatien-DACH im Neretva-Tal.</w:t>
      </w:r>
    </w:p>
    <w:p w14:paraId="4A185D7A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23C6FC3F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23C7B815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3FEDC42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1F8A49A2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17379A4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4B275CA1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4019727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einen argumentativen Text (80–120 Wörter).</w:t>
      </w:r>
    </w:p>
    <w:p w14:paraId="2B49213D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2F8CEB1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p w14:paraId="4C249C17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384EF0E" w14:textId="77777777" w:rsidR="00DD5D3A" w:rsidRPr="00B80179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20 – B1 – Zukunft des Tourismus</w:t>
      </w:r>
    </w:p>
    <w:p w14:paraId="0DD3B79E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Lesethema: Zukunft des Tourismus im Neretva-Tal.</w:t>
      </w:r>
    </w:p>
    <w:p w14:paraId="0E37DF7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1. Multiple Choice: Was passt zum Thema?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a) richtige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Antwort  b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teilweise </w:t>
      </w:r>
      <w:proofErr w:type="gramStart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richtig  c</w:t>
      </w:r>
      <w:proofErr w:type="gramEnd"/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) falsch</w:t>
      </w:r>
    </w:p>
    <w:p w14:paraId="1084EBD8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2. Multiple Choice: Welche Aussage ist korrekt?</w:t>
      </w: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... b) ... c) ...</w:t>
      </w:r>
    </w:p>
    <w:p w14:paraId="56586A80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3. Richtig/Falsch: Die Aussage aus dem Text stimmt.</w:t>
      </w:r>
    </w:p>
    <w:p w14:paraId="18FA90B6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4. Richtig/Falsch: Die Aussage aus dem Text stimmt nicht.</w:t>
      </w:r>
    </w:p>
    <w:p w14:paraId="5F8E5248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5. Offene Frage: Was hast du aus dem Text gelernt?</w:t>
      </w:r>
    </w:p>
    <w:p w14:paraId="71F78EE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6. Offene Frage: Begründe deine Meinung mit 2–3 Sätzen.</w:t>
      </w:r>
    </w:p>
    <w:p w14:paraId="41318889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7. Wortschatz: Erkläre 5 Wörter.</w:t>
      </w:r>
    </w:p>
    <w:p w14:paraId="244FC32B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8. Schreibe einen argumentativen Text (80–120 Wörter).</w:t>
      </w:r>
    </w:p>
    <w:p w14:paraId="22FF0278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9. Partnerarbeit / Diskussion.</w:t>
      </w:r>
    </w:p>
    <w:p w14:paraId="2C0E71C3" w14:textId="77777777" w:rsidR="00DD5D3A" w:rsidRPr="00B8017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179">
        <w:rPr>
          <w:rFonts w:ascii="Times New Roman" w:hAnsi="Times New Roman" w:cs="Times New Roman"/>
          <w:color w:val="000000" w:themeColor="text1"/>
          <w:sz w:val="24"/>
          <w:szCs w:val="24"/>
        </w:rPr>
        <w:t>10. Kreative Aufgabe (Werbung, Poster oder Präsentation).</w:t>
      </w:r>
    </w:p>
    <w:sectPr w:rsidR="00DD5D3A" w:rsidRPr="00B801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539308">
    <w:abstractNumId w:val="8"/>
  </w:num>
  <w:num w:numId="2" w16cid:durableId="417293666">
    <w:abstractNumId w:val="6"/>
  </w:num>
  <w:num w:numId="3" w16cid:durableId="90440102">
    <w:abstractNumId w:val="5"/>
  </w:num>
  <w:num w:numId="4" w16cid:durableId="1168836122">
    <w:abstractNumId w:val="4"/>
  </w:num>
  <w:num w:numId="5" w16cid:durableId="210843227">
    <w:abstractNumId w:val="7"/>
  </w:num>
  <w:num w:numId="6" w16cid:durableId="538319924">
    <w:abstractNumId w:val="3"/>
  </w:num>
  <w:num w:numId="7" w16cid:durableId="1260988577">
    <w:abstractNumId w:val="2"/>
  </w:num>
  <w:num w:numId="8" w16cid:durableId="326203408">
    <w:abstractNumId w:val="1"/>
  </w:num>
  <w:num w:numId="9" w16cid:durableId="167557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667D"/>
    <w:rsid w:val="00AA1D8D"/>
    <w:rsid w:val="00B47730"/>
    <w:rsid w:val="00B80179"/>
    <w:rsid w:val="00CB0664"/>
    <w:rsid w:val="00DD5D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FEB32"/>
  <w14:defaultImageDpi w14:val="300"/>
  <w15:docId w15:val="{8892AFE3-60FB-4824-BF77-A37C8FD2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Svjetlana Bebić</cp:lastModifiedBy>
  <cp:revision>2</cp:revision>
  <dcterms:created xsi:type="dcterms:W3CDTF">2026-06-11T13:20:00Z</dcterms:created>
  <dcterms:modified xsi:type="dcterms:W3CDTF">2026-06-11T13:20:00Z</dcterms:modified>
  <cp:category/>
</cp:coreProperties>
</file>