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Struktur eines guten Podcasts</w:t>
      </w:r>
    </w:p>
    <w:p>
      <w:r>
        <w:t>1️⃣ EINLEITUNG (ca. 30 Sekunden)</w:t>
      </w:r>
    </w:p>
    <w:p>
      <w:r>
        <w:t>- Begrüßung der Zuhörer</w:t>
      </w:r>
    </w:p>
    <w:p>
      <w:r>
        <w:t>- Vorstellung der Sprecher</w:t>
      </w:r>
    </w:p>
    <w:p>
      <w:r>
        <w:t>- Vorstellung des Themas</w:t>
      </w:r>
    </w:p>
    <w:p>
      <w:r>
        <w:t>2️⃣ THEMA EINFÜHREN</w:t>
      </w:r>
    </w:p>
    <w:p>
      <w:r>
        <w:t>- Warum ist dieses Thema wichtig?</w:t>
      </w:r>
    </w:p>
    <w:p>
      <w:r>
        <w:t>- Kurze Erklärung des Themas</w:t>
      </w:r>
    </w:p>
    <w:p>
      <w:r>
        <w:t>3️⃣ DISKUSSION</w:t>
      </w:r>
    </w:p>
    <w:p>
      <w:r>
        <w:t>- Fragen stellen</w:t>
      </w:r>
    </w:p>
    <w:p>
      <w:r>
        <w:t>- Meinungen austauschen</w:t>
      </w:r>
    </w:p>
    <w:p>
      <w:r>
        <w:t>- Beispiele aus dem Alltag geben</w:t>
      </w:r>
    </w:p>
    <w:p>
      <w:r>
        <w:t>4️⃣ INTERESSANTE IDEEN ODER TIPPS</w:t>
      </w:r>
    </w:p>
    <w:p>
      <w:r>
        <w:t>- Lösungen oder Vorschläge</w:t>
      </w:r>
    </w:p>
    <w:p>
      <w:r>
        <w:t>- Tipps für Zuhören</w:t>
      </w:r>
    </w:p>
    <w:p>
      <w:r>
        <w:t>5️⃣ FAZIT / ABSCHLUSS</w:t>
      </w:r>
    </w:p>
    <w:p>
      <w:r>
        <w:t>- Wichtigste Ideen zusammenfassen</w:t>
      </w:r>
    </w:p>
    <w:p>
      <w:r>
        <w:t>- Verabschiedung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