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569E" w14:textId="77777777" w:rsidR="00F260A9" w:rsidRDefault="00000000">
      <w:pPr>
        <w:pStyle w:val="Naslov1"/>
      </w:pPr>
      <w:r>
        <w:t>Podcast-Projekt: Zuhören</w:t>
      </w:r>
    </w:p>
    <w:p w14:paraId="69BAD7AB" w14:textId="77777777" w:rsidR="00F260A9" w:rsidRDefault="00000000">
      <w:r>
        <w:t>Ziel: Ihr erstellt in Gruppen einen Podcast (4–6 Minuten) zum Thema „Zuhören“. Jede Gruppe bearbeitet eine andere Perspektive. Alle Gruppenmitglieder sollen im Podcast sprechen.</w:t>
      </w:r>
    </w:p>
    <w:p w14:paraId="3FF0A705" w14:textId="77777777" w:rsidR="00F260A9" w:rsidRDefault="00000000">
      <w:pPr>
        <w:pStyle w:val="Naslov2"/>
      </w:pPr>
      <w:r>
        <w:t>Gruppe 1 – Zuhören unter uns (Freunde und Mitschüler)</w:t>
      </w:r>
    </w:p>
    <w:p w14:paraId="0E4433E0" w14:textId="77777777" w:rsidR="00F260A9" w:rsidRDefault="00000000">
      <w:r>
        <w:t>Wie gut hören wir einander in der Schule oder unter Freunden zu?</w:t>
      </w:r>
    </w:p>
    <w:p w14:paraId="6986CFAB" w14:textId="77777777" w:rsidR="00F260A9" w:rsidRDefault="00000000">
      <w:r>
        <w:t>Fragen: Hören Schüler einander wirklich zu? Wann hören wir gut zu und wann nicht? Warum ist Zuhören in Freundschaften wichtig?</w:t>
      </w:r>
    </w:p>
    <w:p w14:paraId="73D9D545" w14:textId="77777777" w:rsidR="00F260A9" w:rsidRDefault="00000000">
      <w:r>
        <w:t>Podcastidee: Gespräch zwischen Freunden über Situationen in der Schule.</w:t>
      </w:r>
    </w:p>
    <w:p w14:paraId="06D7A577" w14:textId="77777777" w:rsidR="00F260A9" w:rsidRDefault="00000000">
      <w:r>
        <w:t xml:space="preserve">Redewendungen: Ich finde, dass … / Meiner Meinung nach … / Das stimmt, aber … / Ich </w:t>
      </w:r>
      <w:proofErr w:type="spellStart"/>
      <w:r>
        <w:t>verstehe</w:t>
      </w:r>
      <w:proofErr w:type="spellEnd"/>
      <w:r>
        <w:t xml:space="preserve">, was du </w:t>
      </w:r>
      <w:proofErr w:type="spellStart"/>
      <w:r>
        <w:t>meinst</w:t>
      </w:r>
      <w:proofErr w:type="spellEnd"/>
      <w:r>
        <w:t>.</w:t>
      </w:r>
    </w:p>
    <w:p w14:paraId="14BF36FE" w14:textId="77777777" w:rsidR="00BE3229" w:rsidRPr="00BE3229" w:rsidRDefault="00BE3229" w:rsidP="00BE32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</w:pPr>
      <w:proofErr w:type="spellStart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Gruppe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1 – </w:t>
      </w:r>
      <w:proofErr w:type="spellStart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Zuhören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unter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uns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(</w:t>
      </w:r>
      <w:proofErr w:type="spellStart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Freunde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und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Mitschüler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)</w:t>
      </w:r>
    </w:p>
    <w:p w14:paraId="06AD64E6" w14:textId="77777777" w:rsidR="00BE3229" w:rsidRPr="00BE3229" w:rsidRDefault="00BE3229" w:rsidP="00BE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BE322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Thema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Wie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gut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hören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wir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einander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der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Schule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oder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unter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Freunden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45048EFD" w14:textId="77777777" w:rsidR="00BE3229" w:rsidRPr="00BE3229" w:rsidRDefault="00BE3229" w:rsidP="00BE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BE322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Diskussionsfragen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</w:p>
    <w:p w14:paraId="5AEE6C08" w14:textId="77777777" w:rsidR="00BE3229" w:rsidRPr="00BE3229" w:rsidRDefault="00BE3229" w:rsidP="00BE32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Hören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Schüler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einander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wirklich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07B34CDF" w14:textId="77777777" w:rsidR="00BE3229" w:rsidRPr="00BE3229" w:rsidRDefault="00BE3229" w:rsidP="00BE32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Wann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hören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wir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gut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und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wann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nicht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0498B1F3" w14:textId="77777777" w:rsidR="00BE3229" w:rsidRPr="00BE3229" w:rsidRDefault="00BE3229" w:rsidP="00BE32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Warum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ist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Zuhören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Freundschaften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wichtig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70EF6DD3" w14:textId="77777777" w:rsidR="00BE3229" w:rsidRPr="00BE3229" w:rsidRDefault="00BE3229" w:rsidP="00BE32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Was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passiert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wenn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jemand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nicht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zuhört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2C551A7C" w14:textId="77777777" w:rsidR="00BE3229" w:rsidRPr="00BE3229" w:rsidRDefault="00BE3229" w:rsidP="00BE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BE322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Podcastidee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Ein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Gespräch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zwischen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Freunden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über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Situationen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der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Schule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57E5D100" w14:textId="77777777" w:rsidR="00BE3229" w:rsidRPr="00BE3229" w:rsidRDefault="00BE3229" w:rsidP="00BE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BE322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Redewendungen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</w:p>
    <w:p w14:paraId="268FD18E" w14:textId="77777777" w:rsidR="00BE3229" w:rsidRPr="00BE3229" w:rsidRDefault="00BE3229" w:rsidP="00BE32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Ich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finde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dass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76670548" w14:textId="77777777" w:rsidR="00BE3229" w:rsidRPr="00BE3229" w:rsidRDefault="00BE3229" w:rsidP="00BE32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Meiner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Meinung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nach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69428D0C" w14:textId="77777777" w:rsidR="00BE3229" w:rsidRPr="00BE3229" w:rsidRDefault="00BE3229" w:rsidP="00BE32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stimmt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aber …“</w:t>
      </w:r>
    </w:p>
    <w:p w14:paraId="3929E2CC" w14:textId="77777777" w:rsidR="00BE3229" w:rsidRPr="00BE3229" w:rsidRDefault="00BE3229" w:rsidP="00BE32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Ich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verstehe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was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du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meinst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.“</w:t>
      </w:r>
    </w:p>
    <w:p w14:paraId="16EE72FF" w14:textId="77777777" w:rsidR="00BE3229" w:rsidRPr="00BE3229" w:rsidRDefault="00BE3229" w:rsidP="00BE32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Darf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ich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kurz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etwas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sagen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?“</w:t>
      </w:r>
    </w:p>
    <w:p w14:paraId="485F77D8" w14:textId="77777777" w:rsidR="00BE3229" w:rsidRDefault="00BE3229"/>
    <w:p w14:paraId="19F38134" w14:textId="77777777" w:rsidR="00F260A9" w:rsidRDefault="00000000">
      <w:pPr>
        <w:pStyle w:val="Naslov2"/>
      </w:pPr>
      <w:r>
        <w:lastRenderedPageBreak/>
        <w:t>Gruppe 2 – Wie hören uns unsere Eltern zu?</w:t>
      </w:r>
    </w:p>
    <w:p w14:paraId="2DB0597F" w14:textId="77777777" w:rsidR="00F260A9" w:rsidRDefault="00000000">
      <w:r>
        <w:t>Fragen: Wann hören Eltern gut zu? Wann fühlen sich Kinder nicht ernst genommen?</w:t>
      </w:r>
    </w:p>
    <w:p w14:paraId="61661A0D" w14:textId="77777777" w:rsidR="00F260A9" w:rsidRDefault="00000000">
      <w:r>
        <w:t>Podcastidee: Interview zwischen Kindern und Eltern.</w:t>
      </w:r>
    </w:p>
    <w:p w14:paraId="2502586A" w14:textId="77777777" w:rsidR="00F260A9" w:rsidRDefault="00000000">
      <w:r>
        <w:t xml:space="preserve">Redewendungen: Aus meiner Erfahrung … / Manchmal habe ich das Gefühl, dass … / Ich </w:t>
      </w:r>
      <w:proofErr w:type="spellStart"/>
      <w:r>
        <w:t>sehe</w:t>
      </w:r>
      <w:proofErr w:type="spellEnd"/>
      <w:r>
        <w:t xml:space="preserve"> das </w:t>
      </w:r>
      <w:proofErr w:type="spellStart"/>
      <w:r>
        <w:t>anders</w:t>
      </w:r>
      <w:proofErr w:type="spellEnd"/>
      <w:r>
        <w:t>.</w:t>
      </w:r>
    </w:p>
    <w:p w14:paraId="2CCD452E" w14:textId="77777777" w:rsidR="00BE3229" w:rsidRPr="00BE3229" w:rsidRDefault="00BE3229" w:rsidP="00BE32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</w:pPr>
      <w:proofErr w:type="spellStart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Gruppe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2 – </w:t>
      </w:r>
      <w:proofErr w:type="spellStart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Wie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hören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uns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unsere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Eltern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zu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?</w:t>
      </w:r>
    </w:p>
    <w:p w14:paraId="59E3AE48" w14:textId="77777777" w:rsidR="00BE3229" w:rsidRPr="00BE3229" w:rsidRDefault="00BE3229" w:rsidP="00BE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BE322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Thema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Hören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Eltern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ihren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Kindern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wirklich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0EA1DF52" w14:textId="77777777" w:rsidR="00BE3229" w:rsidRPr="00BE3229" w:rsidRDefault="00BE3229" w:rsidP="00BE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BE322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Diskussionsfragen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</w:p>
    <w:p w14:paraId="7300F420" w14:textId="77777777" w:rsidR="00BE3229" w:rsidRPr="00BE3229" w:rsidRDefault="00BE3229" w:rsidP="00BE32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Wann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hören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Eltern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gut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06A25754" w14:textId="77777777" w:rsidR="00BE3229" w:rsidRPr="00BE3229" w:rsidRDefault="00BE3229" w:rsidP="00BE32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Wann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fühlen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sich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Kinder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nicht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ernst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genommen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1CFCF3FB" w14:textId="77777777" w:rsidR="00BE3229" w:rsidRPr="00BE3229" w:rsidRDefault="00BE3229" w:rsidP="00BE32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Was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können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Eltern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besser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machen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2F289C15" w14:textId="77777777" w:rsidR="00BE3229" w:rsidRPr="00BE3229" w:rsidRDefault="00BE3229" w:rsidP="00BE32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Was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können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Kinder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besser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machen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43F89870" w14:textId="77777777" w:rsidR="00BE3229" w:rsidRPr="00BE3229" w:rsidRDefault="00BE3229" w:rsidP="00BE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BE322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Podcastidee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 xml:space="preserve">Interview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oder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Diskussion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: </w:t>
      </w:r>
      <w:r w:rsidRPr="00BE322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„</w:t>
      </w:r>
      <w:proofErr w:type="spellStart"/>
      <w:r w:rsidRPr="00BE322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Kind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vs. </w:t>
      </w:r>
      <w:proofErr w:type="spellStart"/>
      <w:r w:rsidRPr="00BE322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Elternperspektive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“</w:t>
      </w:r>
    </w:p>
    <w:p w14:paraId="32FCCD1E" w14:textId="77777777" w:rsidR="00BE3229" w:rsidRPr="00BE3229" w:rsidRDefault="00BE3229" w:rsidP="00BE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BE322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Redewendungen</w:t>
      </w:r>
      <w:proofErr w:type="spellEnd"/>
      <w:r w:rsidRPr="00BE322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</w:p>
    <w:p w14:paraId="2755B5DE" w14:textId="77777777" w:rsidR="00BE3229" w:rsidRPr="00BE3229" w:rsidRDefault="00BE3229" w:rsidP="00BE32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Aus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meiner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Erfahrung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1E2EC172" w14:textId="77777777" w:rsidR="00BE3229" w:rsidRPr="00BE3229" w:rsidRDefault="00BE3229" w:rsidP="00BE32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Manchmal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habe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ich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Gefühl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dass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02BFE3F2" w14:textId="77777777" w:rsidR="00BE3229" w:rsidRPr="00BE3229" w:rsidRDefault="00BE3229" w:rsidP="00BE32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Ich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bin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damit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einverstanden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.“</w:t>
      </w:r>
    </w:p>
    <w:p w14:paraId="169870DE" w14:textId="77777777" w:rsidR="00BE3229" w:rsidRPr="00BE3229" w:rsidRDefault="00BE3229" w:rsidP="00BE32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Ich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sehe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anders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.“</w:t>
      </w:r>
    </w:p>
    <w:p w14:paraId="712E9FBB" w14:textId="77777777" w:rsidR="00BE3229" w:rsidRPr="00BE3229" w:rsidRDefault="00BE3229" w:rsidP="00BE32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ist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ein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guter</w:t>
      </w:r>
      <w:proofErr w:type="spellEnd"/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Punkt.“</w:t>
      </w:r>
    </w:p>
    <w:p w14:paraId="24B2CAC9" w14:textId="77777777" w:rsidR="00BE3229" w:rsidRPr="00BE3229" w:rsidRDefault="00BE3229" w:rsidP="00BE3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32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pict w14:anchorId="22658C8A">
          <v:rect id="_x0000_i1025" style="width:0;height:1.5pt" o:hralign="center" o:hrstd="t" o:hr="t" fillcolor="#a0a0a0" stroked="f"/>
        </w:pict>
      </w:r>
    </w:p>
    <w:p w14:paraId="3C347F28" w14:textId="77777777" w:rsidR="00BE3229" w:rsidRDefault="00BE3229"/>
    <w:p w14:paraId="66069F5D" w14:textId="77777777" w:rsidR="00F260A9" w:rsidRDefault="00000000">
      <w:pPr>
        <w:pStyle w:val="Naslov2"/>
      </w:pPr>
      <w:r>
        <w:t>Gruppe 3 – Hören Erwachsene Jugendlichen zu?</w:t>
      </w:r>
    </w:p>
    <w:p w14:paraId="271CB038" w14:textId="77777777" w:rsidR="00F260A9" w:rsidRDefault="00000000">
      <w:r>
        <w:t>Fragen: Werden Jugendliche von Erwachsenen ernst genommen? Wann fühlen sich Jugendliche ignoriert?</w:t>
      </w:r>
    </w:p>
    <w:p w14:paraId="12A10A5F" w14:textId="77777777" w:rsidR="00F260A9" w:rsidRDefault="00000000">
      <w:r>
        <w:t>Podcastidee: Diskussion über Generationen.</w:t>
      </w:r>
    </w:p>
    <w:p w14:paraId="0B9D6344" w14:textId="77777777" w:rsidR="00916AC0" w:rsidRDefault="00000000" w:rsidP="00916AC0">
      <w:pPr>
        <w:pStyle w:val="Naslov1"/>
      </w:pPr>
      <w:proofErr w:type="spellStart"/>
      <w:r>
        <w:lastRenderedPageBreak/>
        <w:t>Redewendungen</w:t>
      </w:r>
      <w:proofErr w:type="spellEnd"/>
      <w:r>
        <w:t xml:space="preserve">: Ich </w:t>
      </w:r>
      <w:proofErr w:type="spellStart"/>
      <w:r>
        <w:t>denke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… / Ein Beispiel dafür ist … / Vielleicht liegt es daran, dass …</w:t>
      </w:r>
    </w:p>
    <w:p w14:paraId="7A5235FF" w14:textId="45D4B12A" w:rsidR="00916AC0" w:rsidRPr="00916AC0" w:rsidRDefault="00916AC0" w:rsidP="00916AC0">
      <w:pPr>
        <w:pStyle w:val="Naslov1"/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val="hr-HR" w:eastAsia="hr-HR"/>
        </w:rPr>
        <w:t>Gruppe</w:t>
      </w:r>
      <w:proofErr w:type="spellEnd"/>
      <w:r w:rsidRPr="00916AC0"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val="hr-HR" w:eastAsia="hr-HR"/>
        </w:rPr>
        <w:t xml:space="preserve"> 3 – </w:t>
      </w:r>
      <w:proofErr w:type="spellStart"/>
      <w:r w:rsidRPr="00916AC0"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val="hr-HR" w:eastAsia="hr-HR"/>
        </w:rPr>
        <w:t>Hören</w:t>
      </w:r>
      <w:proofErr w:type="spellEnd"/>
      <w:r w:rsidRPr="00916AC0"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val="hr-HR" w:eastAsia="hr-HR"/>
        </w:rPr>
        <w:t>Erwachsene</w:t>
      </w:r>
      <w:proofErr w:type="spellEnd"/>
      <w:r w:rsidRPr="00916AC0"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val="hr-HR" w:eastAsia="hr-HR"/>
        </w:rPr>
        <w:t>Jugendlichen</w:t>
      </w:r>
      <w:proofErr w:type="spellEnd"/>
      <w:r w:rsidRPr="00916AC0"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val="hr-HR" w:eastAsia="hr-HR"/>
        </w:rPr>
        <w:t>zu</w:t>
      </w:r>
      <w:proofErr w:type="spellEnd"/>
      <w:r w:rsidRPr="00916AC0"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val="hr-HR" w:eastAsia="hr-HR"/>
        </w:rPr>
        <w:t>?</w:t>
      </w:r>
    </w:p>
    <w:p w14:paraId="3EEE76A4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Thema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Werden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Jugendliche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von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Erwachsenen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ernst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genommen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5D4A46EC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Diskussionsfragen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</w:p>
    <w:p w14:paraId="058FA14E" w14:textId="77777777" w:rsidR="00916AC0" w:rsidRPr="00916AC0" w:rsidRDefault="00916AC0" w:rsidP="00916A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Lehrer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und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Erwachsene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Jugendlichen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722BF171" w14:textId="77777777" w:rsidR="00916AC0" w:rsidRPr="00916AC0" w:rsidRDefault="00916AC0" w:rsidP="00916A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Werden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die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Meinungen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von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Jugendlichen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respektiert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1ADA8087" w14:textId="77777777" w:rsidR="00916AC0" w:rsidRPr="00916AC0" w:rsidRDefault="00916AC0" w:rsidP="00916A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In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welchen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Situationen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fühlen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sich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Jugendliche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ignoriert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4B8173EA" w14:textId="77777777" w:rsidR="00916AC0" w:rsidRPr="00916AC0" w:rsidRDefault="00916AC0" w:rsidP="00916A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Warum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wichtig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Jugendlichen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zuzuhören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4048ACAD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Podcastidee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Eine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Diskussion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über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Generationen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3F154C6E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Redewendungen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</w:p>
    <w:p w14:paraId="2F21DACC" w14:textId="77777777" w:rsidR="00916AC0" w:rsidRPr="00916AC0" w:rsidRDefault="00916AC0" w:rsidP="00916A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Ich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denke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40D39ED9" w14:textId="77777777" w:rsidR="00916AC0" w:rsidRPr="00916AC0" w:rsidRDefault="00916AC0" w:rsidP="00916A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Ein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Beispiel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dafür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1181C367" w14:textId="77777777" w:rsidR="00916AC0" w:rsidRPr="00916AC0" w:rsidRDefault="00916AC0" w:rsidP="00916A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kann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ich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gut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verstehen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.“</w:t>
      </w:r>
    </w:p>
    <w:p w14:paraId="3A31EE5B" w14:textId="77777777" w:rsidR="00916AC0" w:rsidRPr="00916AC0" w:rsidRDefault="00916AC0" w:rsidP="00916A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Ich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bin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nicht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ganz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sicher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aber …“</w:t>
      </w:r>
    </w:p>
    <w:p w14:paraId="2891EBC8" w14:textId="77777777" w:rsidR="00916AC0" w:rsidRPr="00916AC0" w:rsidRDefault="00916AC0" w:rsidP="00916A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Vielleicht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liegt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daran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47179090" w14:textId="010F1F84" w:rsidR="00F260A9" w:rsidRDefault="00F260A9"/>
    <w:p w14:paraId="4C46F311" w14:textId="77777777" w:rsidR="00916AC0" w:rsidRDefault="00916AC0"/>
    <w:p w14:paraId="6E11CB09" w14:textId="77777777" w:rsidR="00F260A9" w:rsidRDefault="00000000">
      <w:pPr>
        <w:pStyle w:val="Naslov2"/>
      </w:pPr>
      <w:r>
        <w:t>Gruppe 4 – Tipps für gutes Zuhören</w:t>
      </w:r>
    </w:p>
    <w:p w14:paraId="3BA71999" w14:textId="77777777" w:rsidR="00F260A9" w:rsidRDefault="00000000">
      <w:r>
        <w:t>Fragen: Was bedeutet gutes Zuhören? Welche Fehler machen Menschen? Welche Tipps habt ihr?</w:t>
      </w:r>
    </w:p>
    <w:p w14:paraId="148DC9D8" w14:textId="77777777" w:rsidR="00F260A9" w:rsidRDefault="00000000">
      <w:r>
        <w:t>Podcastidee: Ratgeber-Podcast.</w:t>
      </w:r>
    </w:p>
    <w:p w14:paraId="1E850CFB" w14:textId="77777777" w:rsidR="00F260A9" w:rsidRDefault="00000000">
      <w:r>
        <w:t>Redewendungen: Ein wichtiger Tipp ist … / Man sollte … / Es ist wichtig, dass …</w:t>
      </w:r>
    </w:p>
    <w:p w14:paraId="04E0B128" w14:textId="77777777" w:rsidR="00916AC0" w:rsidRDefault="00916AC0"/>
    <w:p w14:paraId="39770F21" w14:textId="77777777" w:rsidR="00916AC0" w:rsidRPr="00916AC0" w:rsidRDefault="00916AC0" w:rsidP="00916A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Gruppe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4 –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Tipps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für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gutes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Zuhören</w:t>
      </w:r>
      <w:proofErr w:type="spellEnd"/>
    </w:p>
    <w:p w14:paraId="278C4A5E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lastRenderedPageBreak/>
        <w:t>Thema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Wie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kann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besser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lernen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4C0DC8C5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Diskussionsfragen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</w:p>
    <w:p w14:paraId="47DC187D" w14:textId="77777777" w:rsidR="00916AC0" w:rsidRPr="00916AC0" w:rsidRDefault="00916AC0" w:rsidP="00916AC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Was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bedeutet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gutes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61A454F7" w14:textId="77777777" w:rsidR="00916AC0" w:rsidRPr="00916AC0" w:rsidRDefault="00916AC0" w:rsidP="00916AC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Welche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Fehler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machen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Menschen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beim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785C7499" w14:textId="77777777" w:rsidR="00916AC0" w:rsidRPr="00916AC0" w:rsidRDefault="00916AC0" w:rsidP="00916AC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Welche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Tipps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habt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ihr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0DF20EDE" w14:textId="77777777" w:rsidR="00916AC0" w:rsidRPr="00916AC0" w:rsidRDefault="00916AC0" w:rsidP="00916AC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Warum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wichtig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Schule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und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Alltag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1A3102BD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Podcastidee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Ein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Ratgeber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-Podcast</w:t>
      </w: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mit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Tipps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6542C6F4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Redewendungen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</w:p>
    <w:p w14:paraId="4DD7649E" w14:textId="77777777" w:rsidR="00916AC0" w:rsidRPr="00916AC0" w:rsidRDefault="00916AC0" w:rsidP="00916A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Ein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wichtiger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Tipp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5B3BE367" w14:textId="77777777" w:rsidR="00916AC0" w:rsidRPr="00916AC0" w:rsidRDefault="00916AC0" w:rsidP="00916A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„Man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sollte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238FD6BD" w14:textId="77777777" w:rsidR="00916AC0" w:rsidRPr="00916AC0" w:rsidRDefault="00916AC0" w:rsidP="00916A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„Es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wichtig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602DCED9" w14:textId="77777777" w:rsidR="00916AC0" w:rsidRPr="00916AC0" w:rsidRDefault="00916AC0" w:rsidP="00916A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„Zum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Beispiel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586551E4" w14:textId="77777777" w:rsidR="00916AC0" w:rsidRPr="00916AC0" w:rsidRDefault="00916AC0" w:rsidP="00916A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Zusammenfassend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kann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sagen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7BFFF10B" w14:textId="77777777" w:rsidR="00916AC0" w:rsidRDefault="00916AC0"/>
    <w:p w14:paraId="714FC4C9" w14:textId="77777777" w:rsidR="00F260A9" w:rsidRDefault="00000000">
      <w:pPr>
        <w:pStyle w:val="Naslov2"/>
      </w:pPr>
      <w:r>
        <w:t>Gruppe 5 – Zuhören in sozialen Medien</w:t>
      </w:r>
    </w:p>
    <w:p w14:paraId="1C3D376D" w14:textId="77777777" w:rsidR="00F260A9" w:rsidRDefault="00000000">
      <w:r>
        <w:t>Fragen: Hören Menschen im Internet einander wirklich zu? Wird online mehr gestritten?</w:t>
      </w:r>
    </w:p>
    <w:p w14:paraId="7384135B" w14:textId="77777777" w:rsidR="00F260A9" w:rsidRDefault="00000000">
      <w:r>
        <w:t>Podcastidee: Diskussion über Kommunikation im Internet.</w:t>
      </w:r>
    </w:p>
    <w:p w14:paraId="2CE78431" w14:textId="77777777" w:rsidR="00F260A9" w:rsidRDefault="00000000">
      <w:r>
        <w:t>Redewendungen: Im Internet sieht man oft, dass … / Viele Leute glauben, dass … / Das Problem ist, dass …</w:t>
      </w:r>
    </w:p>
    <w:p w14:paraId="3DD1602D" w14:textId="77777777" w:rsidR="00916AC0" w:rsidRPr="00916AC0" w:rsidRDefault="00916AC0" w:rsidP="00916A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Gruppe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5 –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Zuhören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in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sozialen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Medien</w:t>
      </w:r>
      <w:proofErr w:type="spellEnd"/>
    </w:p>
    <w:p w14:paraId="24637A96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Thema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Menschen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einander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im Internet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wirklich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176296F9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Diskussionsfragen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</w:p>
    <w:p w14:paraId="3C469710" w14:textId="77777777" w:rsidR="00916AC0" w:rsidRPr="00916AC0" w:rsidRDefault="00916AC0" w:rsidP="00916AC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Menschen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auf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Instagram,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TikTok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oder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YouTube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einander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7B1E1B06" w14:textId="77777777" w:rsidR="00916AC0" w:rsidRPr="00916AC0" w:rsidRDefault="00916AC0" w:rsidP="00916AC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Wird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im Internet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mehr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gestritten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als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zugehört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4CFFA9B1" w14:textId="77777777" w:rsidR="00916AC0" w:rsidRPr="00916AC0" w:rsidRDefault="00916AC0" w:rsidP="00916AC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Warum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reagieren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Menschen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online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oft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anders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071DD687" w14:textId="77777777" w:rsidR="00916AC0" w:rsidRPr="00916AC0" w:rsidRDefault="00916AC0" w:rsidP="00916AC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Wie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könnte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online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besser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1EBBA9C0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Podcastidee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Diskussion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über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Online-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Kommunikation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206BE0C7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lastRenderedPageBreak/>
        <w:t>Redewendungen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</w:p>
    <w:p w14:paraId="659AE458" w14:textId="77777777" w:rsidR="00916AC0" w:rsidRPr="00916AC0" w:rsidRDefault="00916AC0" w:rsidP="00916AC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„Im Internet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sieht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oft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0236EAB3" w14:textId="77777777" w:rsidR="00916AC0" w:rsidRPr="00916AC0" w:rsidRDefault="00916AC0" w:rsidP="00916AC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Viele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Leute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glauben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0FD689A1" w14:textId="77777777" w:rsidR="00916AC0" w:rsidRPr="00916AC0" w:rsidRDefault="00916AC0" w:rsidP="00916AC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Ich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habe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bemerkt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346AAC99" w14:textId="77777777" w:rsidR="00916AC0" w:rsidRPr="00916AC0" w:rsidRDefault="00916AC0" w:rsidP="00916AC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Problem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7B6C4285" w14:textId="77777777" w:rsidR="00916AC0" w:rsidRPr="00916AC0" w:rsidRDefault="00916AC0" w:rsidP="00916AC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Eine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mögliche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Lösung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wäre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0807CE22" w14:textId="77777777" w:rsidR="00916AC0" w:rsidRDefault="00916AC0"/>
    <w:p w14:paraId="48C728A3" w14:textId="77777777" w:rsidR="00F260A9" w:rsidRDefault="00000000">
      <w:pPr>
        <w:pStyle w:val="Naslov2"/>
      </w:pPr>
      <w:r>
        <w:t>Gruppe 6 – Was wäre, wenn Politiker einander zuhören würden?</w:t>
      </w:r>
    </w:p>
    <w:p w14:paraId="1B6ED114" w14:textId="77777777" w:rsidR="00F260A9" w:rsidRDefault="00000000">
      <w:r>
        <w:t>Fragen: Hören Politiker einander zu? Was würde passieren, wenn sie mehr zuhören würden?</w:t>
      </w:r>
    </w:p>
    <w:p w14:paraId="0557BA45" w14:textId="77777777" w:rsidR="00F260A9" w:rsidRDefault="00000000">
      <w:r>
        <w:t>Podcastidee: Gedankenexperiment.</w:t>
      </w:r>
    </w:p>
    <w:p w14:paraId="11919FEB" w14:textId="77777777" w:rsidR="00F260A9" w:rsidRDefault="00000000">
      <w:r>
        <w:t>Redewendungen: Stellt euch vor, dass … / Was wäre, wenn … / Vielleicht würde dann …</w:t>
      </w:r>
    </w:p>
    <w:p w14:paraId="097585BB" w14:textId="77777777" w:rsidR="00916AC0" w:rsidRPr="00916AC0" w:rsidRDefault="00916AC0" w:rsidP="00916A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Gruppe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6 –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Was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wäre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,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wenn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Politiker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einander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zuhören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würden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?</w:t>
      </w:r>
    </w:p>
    <w:p w14:paraId="7C98016A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Thema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Politik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6E7B3F55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Diskussionsfragen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</w:p>
    <w:p w14:paraId="09399B97" w14:textId="77777777" w:rsidR="00916AC0" w:rsidRPr="00916AC0" w:rsidRDefault="00916AC0" w:rsidP="00916AC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Politiker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einander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02129F24" w14:textId="77777777" w:rsidR="00916AC0" w:rsidRPr="00916AC0" w:rsidRDefault="00916AC0" w:rsidP="00916AC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Was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würde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passieren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wenn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mehr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würden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1F6FCCCC" w14:textId="77777777" w:rsidR="00916AC0" w:rsidRPr="00916AC0" w:rsidRDefault="00916AC0" w:rsidP="00916AC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Würde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weniger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Konflikte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geben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1F1061BD" w14:textId="77777777" w:rsidR="00916AC0" w:rsidRPr="00916AC0" w:rsidRDefault="00916AC0" w:rsidP="00916AC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Wie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könnte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Politik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besser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funktionieren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52825FE8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Podcastidee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Ein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Gedankenexperiment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(„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Was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wäre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wenn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…?“)</w:t>
      </w: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6EA635B9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Redewendungen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</w:p>
    <w:p w14:paraId="7967F05E" w14:textId="77777777" w:rsidR="00916AC0" w:rsidRPr="00916AC0" w:rsidRDefault="00916AC0" w:rsidP="00916AC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Stellt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euch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vor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237D3139" w14:textId="77777777" w:rsidR="00916AC0" w:rsidRPr="00916AC0" w:rsidRDefault="00916AC0" w:rsidP="00916AC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Was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wäre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wenn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14D620EA" w14:textId="77777777" w:rsidR="00916AC0" w:rsidRPr="00916AC0" w:rsidRDefault="00916AC0" w:rsidP="00916AC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Vielleicht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würde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dann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75B9763D" w14:textId="77777777" w:rsidR="00916AC0" w:rsidRPr="00916AC0" w:rsidRDefault="00916AC0" w:rsidP="00916AC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„Es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könnte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sein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66F9FC11" w14:textId="77777777" w:rsidR="00916AC0" w:rsidRPr="00916AC0" w:rsidRDefault="00916AC0" w:rsidP="00916AC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„In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diesem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Fall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4F9F8D2A" w14:textId="77777777" w:rsidR="00916AC0" w:rsidRDefault="00916AC0"/>
    <w:p w14:paraId="4BC7AC68" w14:textId="77777777" w:rsidR="00916AC0" w:rsidRDefault="00916AC0"/>
    <w:p w14:paraId="1AB0AC5A" w14:textId="77777777" w:rsidR="00F260A9" w:rsidRDefault="00000000">
      <w:pPr>
        <w:pStyle w:val="Naslov2"/>
      </w:pPr>
      <w:r>
        <w:lastRenderedPageBreak/>
        <w:t>Gruppe 7 – Zuhören in der Schule</w:t>
      </w:r>
    </w:p>
    <w:p w14:paraId="06D0B218" w14:textId="77777777" w:rsidR="00F260A9" w:rsidRDefault="00000000">
      <w:r>
        <w:t>Fragen: Hören Schüler im Unterricht zu? Hören Lehrer den Schülern zu?</w:t>
      </w:r>
    </w:p>
    <w:p w14:paraId="0F4CFB71" w14:textId="77777777" w:rsidR="00F260A9" w:rsidRDefault="00000000">
      <w:r>
        <w:t>Podcastidee: Schul-Talkshow.</w:t>
      </w:r>
    </w:p>
    <w:p w14:paraId="1756E4C9" w14:textId="77777777" w:rsidR="00F260A9" w:rsidRDefault="00000000">
      <w:r>
        <w:t>Redewendungen: Im Unterricht passiert oft, dass … / Ich habe die Erfahrung gemacht, dass …</w:t>
      </w:r>
    </w:p>
    <w:p w14:paraId="6F38AD43" w14:textId="77777777" w:rsidR="00916AC0" w:rsidRPr="00916AC0" w:rsidRDefault="00916AC0" w:rsidP="00916A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Gruppe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7 –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Zuhören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in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der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Schule</w:t>
      </w:r>
      <w:proofErr w:type="spellEnd"/>
    </w:p>
    <w:p w14:paraId="6C5BD0CF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Thema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zwischen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Lehrern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und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Schülern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9667D94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Diskussionsfragen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</w:p>
    <w:p w14:paraId="0BEC4B4B" w14:textId="77777777" w:rsidR="00916AC0" w:rsidRPr="00916AC0" w:rsidRDefault="00916AC0" w:rsidP="00916AC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Schüler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im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Unterricht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03113C64" w14:textId="77777777" w:rsidR="00916AC0" w:rsidRPr="00916AC0" w:rsidRDefault="00916AC0" w:rsidP="00916AC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Lehrer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Schülern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47466806" w14:textId="77777777" w:rsidR="00916AC0" w:rsidRPr="00916AC0" w:rsidRDefault="00916AC0" w:rsidP="00916AC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Was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hilft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beim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im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Unterricht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731181A6" w14:textId="77777777" w:rsidR="00916AC0" w:rsidRPr="00916AC0" w:rsidRDefault="00916AC0" w:rsidP="00916AC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Wie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kann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Unterricht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interessanter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werden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01A7BB7D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Podcastidee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Eine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Schul-Talkshow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AD05965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Redewendungen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</w:p>
    <w:p w14:paraId="460226E6" w14:textId="77777777" w:rsidR="00916AC0" w:rsidRPr="00916AC0" w:rsidRDefault="00916AC0" w:rsidP="00916AC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„Im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Unterricht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passiert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oft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5B9B152A" w14:textId="77777777" w:rsidR="00916AC0" w:rsidRPr="00916AC0" w:rsidRDefault="00916AC0" w:rsidP="00916AC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Ich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habe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die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Erfahrung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gemacht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6787D90D" w14:textId="77777777" w:rsidR="00916AC0" w:rsidRPr="00916AC0" w:rsidRDefault="00916AC0" w:rsidP="00916AC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hängt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davon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ab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619EBE08" w14:textId="77777777" w:rsidR="00916AC0" w:rsidRPr="00916AC0" w:rsidRDefault="00916AC0" w:rsidP="00916AC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Ein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Grund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dafür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21ED31D8" w14:textId="77777777" w:rsidR="00916AC0" w:rsidRPr="00916AC0" w:rsidRDefault="00916AC0" w:rsidP="00916AC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Ich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würde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sagen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261C7659" w14:textId="77777777" w:rsidR="00916AC0" w:rsidRDefault="00916AC0"/>
    <w:p w14:paraId="4F4D49BE" w14:textId="77777777" w:rsidR="00916AC0" w:rsidRDefault="00916AC0"/>
    <w:p w14:paraId="7B93B87A" w14:textId="77777777" w:rsidR="00F260A9" w:rsidRDefault="00000000">
      <w:pPr>
        <w:pStyle w:val="Naslov2"/>
      </w:pPr>
      <w:r>
        <w:t>Gruppe 8 – Warum ist Zuhören wichtig im Leben?</w:t>
      </w:r>
    </w:p>
    <w:p w14:paraId="6D1908C5" w14:textId="77777777" w:rsidR="00F260A9" w:rsidRDefault="00000000">
      <w:r>
        <w:t>Fragen: Warum ist Zuhören wichtig für Beziehungen? Kann Zuhören Konflikte lösen?</w:t>
      </w:r>
    </w:p>
    <w:p w14:paraId="74724F7F" w14:textId="77777777" w:rsidR="00F260A9" w:rsidRDefault="00000000">
      <w:r>
        <w:t>Podcastidee: Reflexion über Kommunikation.</w:t>
      </w:r>
    </w:p>
    <w:p w14:paraId="6060A48F" w14:textId="77777777" w:rsidR="00F260A9" w:rsidRDefault="00000000">
      <w:r>
        <w:t>Redewendungen: Zuhören spielt eine wichtige Rolle, weil … / Ohne Zuhören … / Am Ende kann man sagen …</w:t>
      </w:r>
    </w:p>
    <w:p w14:paraId="7D58047F" w14:textId="77777777" w:rsidR="00916AC0" w:rsidRPr="00916AC0" w:rsidRDefault="00916AC0" w:rsidP="00916A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lastRenderedPageBreak/>
        <w:t>Gruppe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8 –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Warum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ist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Zuhören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wichtig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 xml:space="preserve"> im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Leben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  <w:t>?</w:t>
      </w:r>
    </w:p>
    <w:p w14:paraId="34B16A0F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Thema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Die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Bedeutung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Zuhörens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im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Alltag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53E86E9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Diskussionsfragen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</w:p>
    <w:p w14:paraId="1ACA5ABC" w14:textId="77777777" w:rsidR="00916AC0" w:rsidRPr="00916AC0" w:rsidRDefault="00916AC0" w:rsidP="00916A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Warum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wichtig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für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Beziehungen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600799B7" w14:textId="77777777" w:rsidR="00916AC0" w:rsidRPr="00916AC0" w:rsidRDefault="00916AC0" w:rsidP="00916A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Was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passiert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wenn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Menschen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nicht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1EA0DCE5" w14:textId="77777777" w:rsidR="00916AC0" w:rsidRPr="00916AC0" w:rsidRDefault="00916AC0" w:rsidP="00916A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Kann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Konflikte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lösen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1C4707BF" w14:textId="77777777" w:rsidR="00916AC0" w:rsidRPr="00916AC0" w:rsidRDefault="00916AC0" w:rsidP="00916AC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Wie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verändert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unsere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Kommunikation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?</w:t>
      </w:r>
    </w:p>
    <w:p w14:paraId="6C00F9F5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Podcastidee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Ein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reflektierender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Podcast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über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Kommunikation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7C822875" w14:textId="77777777" w:rsidR="00916AC0" w:rsidRPr="00916AC0" w:rsidRDefault="00916AC0" w:rsidP="0091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Redewendungen</w:t>
      </w:r>
      <w:proofErr w:type="spellEnd"/>
      <w:r w:rsidRPr="00916AC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</w:p>
    <w:p w14:paraId="28570578" w14:textId="77777777" w:rsidR="00916AC0" w:rsidRPr="00916AC0" w:rsidRDefault="00916AC0" w:rsidP="00916AC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spielt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eine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wichtige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Rolle,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weil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2D7994E7" w14:textId="77777777" w:rsidR="00916AC0" w:rsidRPr="00916AC0" w:rsidRDefault="00916AC0" w:rsidP="00916AC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Ohne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Zuhören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2C522043" w14:textId="77777777" w:rsidR="00916AC0" w:rsidRPr="00916AC0" w:rsidRDefault="00916AC0" w:rsidP="00916AC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Ein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gutes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Beispiel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ist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65AC629C" w14:textId="77777777" w:rsidR="00916AC0" w:rsidRPr="00916AC0" w:rsidRDefault="00916AC0" w:rsidP="00916AC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Deshalb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denke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ich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dass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214FE453" w14:textId="77777777" w:rsidR="00916AC0" w:rsidRPr="00916AC0" w:rsidRDefault="00916AC0" w:rsidP="00916AC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„Am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Ende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kann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sagen</w:t>
      </w:r>
      <w:proofErr w:type="spellEnd"/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…“</w:t>
      </w:r>
    </w:p>
    <w:p w14:paraId="10F6FBFA" w14:textId="77777777" w:rsidR="00916AC0" w:rsidRPr="00916AC0" w:rsidRDefault="00916AC0" w:rsidP="00916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16A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pict w14:anchorId="3A47C198">
          <v:rect id="_x0000_i1027" style="width:0;height:1.5pt" o:hralign="center" o:hrstd="t" o:hr="t" fillcolor="#a0a0a0" stroked="f"/>
        </w:pict>
      </w:r>
    </w:p>
    <w:p w14:paraId="0C228F9E" w14:textId="77777777" w:rsidR="00916AC0" w:rsidRDefault="00916AC0"/>
    <w:sectPr w:rsidR="00916A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E4F2D"/>
    <w:multiLevelType w:val="multilevel"/>
    <w:tmpl w:val="8DE8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1C3BA2"/>
    <w:multiLevelType w:val="multilevel"/>
    <w:tmpl w:val="FC54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B03E9D"/>
    <w:multiLevelType w:val="multilevel"/>
    <w:tmpl w:val="AE5C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384EE7"/>
    <w:multiLevelType w:val="multilevel"/>
    <w:tmpl w:val="6090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CE6CA2"/>
    <w:multiLevelType w:val="multilevel"/>
    <w:tmpl w:val="9A36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C91B36"/>
    <w:multiLevelType w:val="multilevel"/>
    <w:tmpl w:val="29C6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851DAE"/>
    <w:multiLevelType w:val="multilevel"/>
    <w:tmpl w:val="BE6C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1315D6"/>
    <w:multiLevelType w:val="multilevel"/>
    <w:tmpl w:val="C90C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6D05D4"/>
    <w:multiLevelType w:val="multilevel"/>
    <w:tmpl w:val="8E9C9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D42F86"/>
    <w:multiLevelType w:val="multilevel"/>
    <w:tmpl w:val="BE1E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540C84"/>
    <w:multiLevelType w:val="multilevel"/>
    <w:tmpl w:val="97A4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576F05"/>
    <w:multiLevelType w:val="multilevel"/>
    <w:tmpl w:val="D262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EF2775"/>
    <w:multiLevelType w:val="multilevel"/>
    <w:tmpl w:val="BCEC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A22F0"/>
    <w:multiLevelType w:val="multilevel"/>
    <w:tmpl w:val="2A0E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717D61"/>
    <w:multiLevelType w:val="multilevel"/>
    <w:tmpl w:val="7F9A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7D68BC"/>
    <w:multiLevelType w:val="multilevel"/>
    <w:tmpl w:val="78B2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EE053A"/>
    <w:multiLevelType w:val="multilevel"/>
    <w:tmpl w:val="42A8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BC6503"/>
    <w:multiLevelType w:val="multilevel"/>
    <w:tmpl w:val="F802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9D0CD4"/>
    <w:multiLevelType w:val="multilevel"/>
    <w:tmpl w:val="80523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6F7F01"/>
    <w:multiLevelType w:val="multilevel"/>
    <w:tmpl w:val="6160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580F0C"/>
    <w:multiLevelType w:val="multilevel"/>
    <w:tmpl w:val="C632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081B2A"/>
    <w:multiLevelType w:val="multilevel"/>
    <w:tmpl w:val="A686F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570C84"/>
    <w:multiLevelType w:val="multilevel"/>
    <w:tmpl w:val="CA6A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7B38FE"/>
    <w:multiLevelType w:val="multilevel"/>
    <w:tmpl w:val="4A6E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807545">
    <w:abstractNumId w:val="8"/>
  </w:num>
  <w:num w:numId="2" w16cid:durableId="1558781643">
    <w:abstractNumId w:val="6"/>
  </w:num>
  <w:num w:numId="3" w16cid:durableId="523325640">
    <w:abstractNumId w:val="5"/>
  </w:num>
  <w:num w:numId="4" w16cid:durableId="765074056">
    <w:abstractNumId w:val="4"/>
  </w:num>
  <w:num w:numId="5" w16cid:durableId="414933326">
    <w:abstractNumId w:val="7"/>
  </w:num>
  <w:num w:numId="6" w16cid:durableId="2098861957">
    <w:abstractNumId w:val="3"/>
  </w:num>
  <w:num w:numId="7" w16cid:durableId="1401293780">
    <w:abstractNumId w:val="2"/>
  </w:num>
  <w:num w:numId="8" w16cid:durableId="1342197829">
    <w:abstractNumId w:val="1"/>
  </w:num>
  <w:num w:numId="9" w16cid:durableId="976224513">
    <w:abstractNumId w:val="0"/>
  </w:num>
  <w:num w:numId="10" w16cid:durableId="146095213">
    <w:abstractNumId w:val="31"/>
  </w:num>
  <w:num w:numId="11" w16cid:durableId="1327441720">
    <w:abstractNumId w:val="25"/>
  </w:num>
  <w:num w:numId="12" w16cid:durableId="957638075">
    <w:abstractNumId w:val="18"/>
  </w:num>
  <w:num w:numId="13" w16cid:durableId="738939530">
    <w:abstractNumId w:val="12"/>
  </w:num>
  <w:num w:numId="14" w16cid:durableId="926693473">
    <w:abstractNumId w:val="23"/>
  </w:num>
  <w:num w:numId="15" w16cid:durableId="256788777">
    <w:abstractNumId w:val="14"/>
  </w:num>
  <w:num w:numId="16" w16cid:durableId="713391171">
    <w:abstractNumId w:val="32"/>
  </w:num>
  <w:num w:numId="17" w16cid:durableId="345836957">
    <w:abstractNumId w:val="28"/>
  </w:num>
  <w:num w:numId="18" w16cid:durableId="1198810970">
    <w:abstractNumId w:val="21"/>
  </w:num>
  <w:num w:numId="19" w16cid:durableId="467548094">
    <w:abstractNumId w:val="19"/>
  </w:num>
  <w:num w:numId="20" w16cid:durableId="2092120841">
    <w:abstractNumId w:val="22"/>
  </w:num>
  <w:num w:numId="21" w16cid:durableId="30112889">
    <w:abstractNumId w:val="10"/>
  </w:num>
  <w:num w:numId="22" w16cid:durableId="1444307819">
    <w:abstractNumId w:val="13"/>
  </w:num>
  <w:num w:numId="23" w16cid:durableId="2035840518">
    <w:abstractNumId w:val="24"/>
  </w:num>
  <w:num w:numId="24" w16cid:durableId="1975211426">
    <w:abstractNumId w:val="16"/>
  </w:num>
  <w:num w:numId="25" w16cid:durableId="264772376">
    <w:abstractNumId w:val="29"/>
  </w:num>
  <w:num w:numId="26" w16cid:durableId="662590891">
    <w:abstractNumId w:val="11"/>
  </w:num>
  <w:num w:numId="27" w16cid:durableId="1833175267">
    <w:abstractNumId w:val="26"/>
  </w:num>
  <w:num w:numId="28" w16cid:durableId="1131095776">
    <w:abstractNumId w:val="17"/>
  </w:num>
  <w:num w:numId="29" w16cid:durableId="610280469">
    <w:abstractNumId w:val="15"/>
  </w:num>
  <w:num w:numId="30" w16cid:durableId="689377430">
    <w:abstractNumId w:val="9"/>
  </w:num>
  <w:num w:numId="31" w16cid:durableId="1849518288">
    <w:abstractNumId w:val="30"/>
  </w:num>
  <w:num w:numId="32" w16cid:durableId="1791044375">
    <w:abstractNumId w:val="20"/>
  </w:num>
  <w:num w:numId="33" w16cid:durableId="21022169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61D6"/>
    <w:rsid w:val="0029639D"/>
    <w:rsid w:val="00326F90"/>
    <w:rsid w:val="00916AC0"/>
    <w:rsid w:val="00AA1D8D"/>
    <w:rsid w:val="00B47730"/>
    <w:rsid w:val="00BE3229"/>
    <w:rsid w:val="00CB0664"/>
    <w:rsid w:val="00F260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F9192"/>
  <w14:defaultImageDpi w14:val="300"/>
  <w15:docId w15:val="{9BB82A3F-212D-42B8-875F-721D4EC9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Svjetlana Bebić</cp:lastModifiedBy>
  <cp:revision>3</cp:revision>
  <dcterms:created xsi:type="dcterms:W3CDTF">2013-12-23T23:15:00Z</dcterms:created>
  <dcterms:modified xsi:type="dcterms:W3CDTF">2026-03-16T10:15:00Z</dcterms:modified>
  <cp:category/>
</cp:coreProperties>
</file>