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Podcast – Szenario Vorlage</w:t>
      </w:r>
    </w:p>
    <w:p>
      <w:pPr>
        <w:pStyle w:val="Heading2"/>
      </w:pPr>
      <w:r>
        <w:t>1. Titel des Podcasts</w:t>
      </w:r>
    </w:p>
    <w:p>
      <w:r>
        <w:t>________________________________________</w:t>
      </w:r>
    </w:p>
    <w:p>
      <w:pPr>
        <w:pStyle w:val="Heading2"/>
      </w:pPr>
      <w:r>
        <w:t>2. Thema</w:t>
      </w:r>
    </w:p>
    <w:p>
      <w:r>
        <w:t>________________________________________</w:t>
      </w:r>
    </w:p>
    <w:p>
      <w:pPr>
        <w:pStyle w:val="Heading2"/>
      </w:pPr>
      <w:r>
        <w:t>3. Namen der Gruppenmitglieder</w:t>
      </w:r>
    </w:p>
    <w:p>
      <w:r>
        <w:t>1. ________________________</w:t>
      </w:r>
    </w:p>
    <w:p>
      <w:r>
        <w:t>2. ________________________</w:t>
      </w:r>
    </w:p>
    <w:p>
      <w:r>
        <w:t>3. ________________________</w:t>
      </w:r>
    </w:p>
    <w:p>
      <w:r>
        <w:t>4. ________________________</w:t>
      </w:r>
    </w:p>
    <w:p>
      <w:r>
        <w:t>5. ________________________</w:t>
      </w:r>
    </w:p>
    <w:p>
      <w:pPr>
        <w:pStyle w:val="Heading2"/>
      </w:pPr>
      <w:r>
        <w:t>4. Einleitung (Moderator stellt das Thema vor)</w:t>
      </w:r>
    </w:p>
    <w:p>
      <w:r>
        <w:t>Beispiel: Willkommen zu unserem Podcast. Heute sprechen wir über …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pPr>
        <w:pStyle w:val="Heading2"/>
      </w:pPr>
      <w:r>
        <w:t>5. Hauptteil – Diskussion</w:t>
      </w:r>
    </w:p>
    <w:p>
      <w:r>
        <w:t>Frage 1: _________________________________________________</w:t>
      </w:r>
    </w:p>
    <w:p>
      <w:r>
        <w:t>Antworten / Ideen: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Frage 2: _________________________________________________</w:t>
      </w:r>
    </w:p>
    <w:p>
      <w:r>
        <w:t>Antworten / Ideen: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Frage 3: _________________________________________________</w:t>
      </w:r>
    </w:p>
    <w:p>
      <w:r>
        <w:t>Antworten / Ideen: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pPr>
        <w:pStyle w:val="Heading2"/>
      </w:pPr>
      <w:r>
        <w:t>6. Beispiele oder Situationen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pPr>
        <w:pStyle w:val="Heading2"/>
      </w:pPr>
      <w:r>
        <w:t>7. Fazit (Abschluss des Podcasts)</w:t>
      </w:r>
    </w:p>
    <w:p>
      <w:r>
        <w:t>Was haben wir gelernt?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