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10 Fragen für eine Diskussion – Thema Zuhören</w:t>
      </w:r>
    </w:p>
    <w:p>
      <w:r>
        <w:t>1. Warum ist Zuhören wichtig?</w:t>
      </w:r>
    </w:p>
    <w:p>
      <w:r>
        <w:t>2. Wann fühlen sich Menschen wirklich gehört?</w:t>
      </w:r>
    </w:p>
    <w:p>
      <w:r>
        <w:t>3. Warum hören manche Menschen nicht gut zu?</w:t>
      </w:r>
    </w:p>
    <w:p>
      <w:r>
        <w:t>4. Was passiert, wenn niemand zuhört?</w:t>
      </w:r>
    </w:p>
    <w:p>
      <w:r>
        <w:t>5. Hören Jugendliche und Erwachsene einander zu?</w:t>
      </w:r>
    </w:p>
    <w:p>
      <w:r>
        <w:t>6. Hören Menschen im Internet einander zu?</w:t>
      </w:r>
    </w:p>
    <w:p>
      <w:r>
        <w:t>7. Wie kann man ein besserer Zuhörer werden?</w:t>
      </w:r>
    </w:p>
    <w:p>
      <w:r>
        <w:t>8. Ist Zuhören in Freundschaften wichtig? Warum?</w:t>
      </w:r>
    </w:p>
    <w:p>
      <w:r>
        <w:t>9. Kann Zuhören Konflikte lösen?</w:t>
      </w:r>
    </w:p>
    <w:p>
      <w:r>
        <w:t>10. Was würdest du ändern, damit Menschen besser zuhören?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