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Bewertungsraster – Podcast „Zuhören“</w:t>
      </w:r>
    </w:p>
    <w:p>
      <w:r>
        <w:t>Inhalt: Thema klar erklärt, interessante Ideen und Beispiele</w:t>
      </w:r>
    </w:p>
    <w:p>
      <w:r>
        <w:t>Sprache: Grammatik, Wortschatz und Aussprache</w:t>
      </w:r>
    </w:p>
    <w:p>
      <w:r>
        <w:t>Kommunikation: Natürliches Gespräch und Interaktion</w:t>
      </w:r>
    </w:p>
    <w:p>
      <w:r>
        <w:t>Kreativität: Originelle Ideen, interessante Perspektive</w:t>
      </w:r>
    </w:p>
    <w:p>
      <w:r>
        <w:t>Teamarbeit: Alle Gruppenmitglieder sprechen im Podcast</w:t>
      </w:r>
    </w:p>
    <w:p>
      <w:r>
        <w:t>Jedes Kriterium kann mit 1–5 Punkten bewertet werden.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