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Arbeitsblatt – Vorbereitung des Podcasts</w:t>
      </w:r>
    </w:p>
    <w:p>
      <w:r>
        <w:t>1. Thema unserer Gruppe: ______________________________</w:t>
      </w:r>
    </w:p>
    <w:p>
      <w:r>
        <w:t>2. Wer moderiert den Podcast? __________________________</w:t>
      </w:r>
    </w:p>
    <w:p>
      <w:r>
        <w:t>3. Welche Fragen diskutieren wir?</w:t>
      </w:r>
    </w:p>
    <w:p>
      <w:r>
        <w:t>______________________________________________________</w:t>
      </w:r>
    </w:p>
    <w:p>
      <w:r>
        <w:t>______________________________________________________</w:t>
      </w:r>
    </w:p>
    <w:p>
      <w:r>
        <w:t>4. Beispiele oder Situationen aus dem Alltag:</w:t>
      </w:r>
    </w:p>
    <w:p>
      <w:r>
        <w:t>______________________________________________________</w:t>
      </w:r>
    </w:p>
    <w:p>
      <w:r>
        <w:t>______________________________________________________</w:t>
      </w:r>
    </w:p>
    <w:p>
      <w:r>
        <w:t>5. Redewendungen, die wir verwenden möchten:</w:t>
      </w:r>
    </w:p>
    <w:p>
      <w:r>
        <w:t>______________________________________________________</w:t>
      </w:r>
    </w:p>
    <w:p>
      <w:r>
        <w:t>______________________________________________________</w:t>
      </w:r>
    </w:p>
    <w:p>
      <w:r>
        <w:t>6. Unser Fazit:</w:t>
      </w:r>
    </w:p>
    <w:p>
      <w:r>
        <w:t>______________________________________________________</w:t>
      </w:r>
    </w:p>
    <w:p>
      <w:r>
        <w:t>______________________________________________________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